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071B" w14:textId="77777777" w:rsidR="002C4E87" w:rsidRDefault="001D7EA3">
      <w:pPr>
        <w:spacing w:after="120"/>
        <w:jc w:val="center"/>
      </w:pPr>
      <w:r>
        <w:rPr>
          <w:b/>
        </w:rPr>
        <w:t>ФОРМУЛЯР ЗА ВРЪЩАНЕ / ОТКАЗ ОТ ДОГОВОР</w:t>
      </w:r>
    </w:p>
    <w:p w14:paraId="17436603" w14:textId="152B6F78" w:rsidR="002C4E87" w:rsidRDefault="001D7EA3" w:rsidP="00EB4B6B">
      <w:pPr>
        <w:spacing w:after="120"/>
      </w:pPr>
      <w:r>
        <w:t xml:space="preserve">За да бъде обработено връщането, моля предварително изпратете имейл на: returns@sanapharmacy.bg, като посочите номер на поръчка и </w:t>
      </w:r>
      <w:proofErr w:type="spellStart"/>
      <w:r>
        <w:t>причина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връщане</w:t>
      </w:r>
      <w:proofErr w:type="spellEnd"/>
      <w:r w:rsidR="00EB4B6B">
        <w:t xml:space="preserve">. </w:t>
      </w:r>
      <w:proofErr w:type="spellStart"/>
      <w:r w:rsidR="00EB4B6B">
        <w:t>Моля</w:t>
      </w:r>
      <w:proofErr w:type="spellEnd"/>
      <w:r w:rsidR="00EB4B6B">
        <w:t xml:space="preserve">, </w:t>
      </w:r>
      <w:proofErr w:type="spellStart"/>
      <w:r w:rsidR="00EB4B6B">
        <w:t>попълнете</w:t>
      </w:r>
      <w:proofErr w:type="spellEnd"/>
      <w:r w:rsidR="00EB4B6B">
        <w:t xml:space="preserve"> </w:t>
      </w:r>
      <w:proofErr w:type="spellStart"/>
      <w:r w:rsidR="00EB4B6B">
        <w:t>формуляра</w:t>
      </w:r>
      <w:proofErr w:type="spellEnd"/>
      <w:r w:rsidR="00EB4B6B">
        <w:t xml:space="preserve"> </w:t>
      </w:r>
      <w:proofErr w:type="spellStart"/>
      <w:r w:rsidR="00EB4B6B">
        <w:t>четливо</w:t>
      </w:r>
      <w:proofErr w:type="spellEnd"/>
      <w:r w:rsidR="00EB4B6B">
        <w:t xml:space="preserve">, </w:t>
      </w:r>
      <w:proofErr w:type="spellStart"/>
      <w:r w:rsidR="00EB4B6B">
        <w:t>разпечатайте</w:t>
      </w:r>
      <w:proofErr w:type="spellEnd"/>
      <w:r w:rsidR="00EB4B6B">
        <w:t xml:space="preserve"> </w:t>
      </w:r>
      <w:proofErr w:type="spellStart"/>
      <w:r w:rsidR="00EB4B6B">
        <w:t>го</w:t>
      </w:r>
      <w:proofErr w:type="spellEnd"/>
      <w:r w:rsidR="00EB4B6B">
        <w:t xml:space="preserve"> и </w:t>
      </w:r>
      <w:proofErr w:type="spellStart"/>
      <w:r w:rsidR="00EB4B6B">
        <w:t>го</w:t>
      </w:r>
      <w:proofErr w:type="spellEnd"/>
      <w:r w:rsidR="00EB4B6B">
        <w:t xml:space="preserve"> </w:t>
      </w:r>
      <w:proofErr w:type="spellStart"/>
      <w:r w:rsidR="00EB4B6B">
        <w:t>поставете</w:t>
      </w:r>
      <w:proofErr w:type="spellEnd"/>
      <w:r w:rsidR="00EB4B6B">
        <w:t xml:space="preserve"> в </w:t>
      </w:r>
      <w:proofErr w:type="spellStart"/>
      <w:r w:rsidR="00EB4B6B">
        <w:t>пратката</w:t>
      </w:r>
      <w:proofErr w:type="spellEnd"/>
      <w:r w:rsidR="00EB4B6B">
        <w:t xml:space="preserve">. </w:t>
      </w:r>
    </w:p>
    <w:p w14:paraId="02BDD0BD" w14:textId="7883B9BA" w:rsidR="002C4E87" w:rsidRDefault="001D7EA3">
      <w:pPr>
        <w:spacing w:after="120"/>
      </w:pPr>
      <w:r>
        <w:rPr>
          <w:b/>
        </w:rPr>
        <w:t xml:space="preserve">ВАЖНО: Върнатите пратки следва да бъдат </w:t>
      </w:r>
      <w:r>
        <w:rPr>
          <w:b/>
        </w:rPr>
        <w:t xml:space="preserve">изпращани с опция „Преглед и </w:t>
      </w:r>
      <w:proofErr w:type="gramStart"/>
      <w:r>
        <w:rPr>
          <w:b/>
        </w:rPr>
        <w:t>тест“</w:t>
      </w:r>
      <w:proofErr w:type="gramEnd"/>
      <w:r>
        <w:rPr>
          <w:b/>
        </w:rPr>
        <w:t xml:space="preserve">. При липса на „Преглед и </w:t>
      </w:r>
      <w:proofErr w:type="gramStart"/>
      <w:r>
        <w:rPr>
          <w:b/>
        </w:rPr>
        <w:t>тест“ пратката</w:t>
      </w:r>
      <w:proofErr w:type="gramEnd"/>
      <w:r>
        <w:rPr>
          <w:b/>
        </w:rPr>
        <w:t xml:space="preserve"> може да бъде отказана и </w:t>
      </w:r>
      <w:proofErr w:type="spellStart"/>
      <w:r>
        <w:rPr>
          <w:b/>
        </w:rPr>
        <w:t>върната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подателя</w:t>
      </w:r>
      <w:proofErr w:type="spellEnd"/>
      <w:r>
        <w:rPr>
          <w:b/>
        </w:rPr>
        <w:t>.</w:t>
      </w:r>
      <w:r w:rsidR="00EB4B6B">
        <w:t xml:space="preserve"> </w:t>
      </w:r>
    </w:p>
    <w:p w14:paraId="46FDA20D" w14:textId="613CEEE4" w:rsidR="002C4E87" w:rsidRDefault="001D7EA3">
      <w:pPr>
        <w:spacing w:before="120" w:after="60"/>
      </w:pPr>
      <w:proofErr w:type="spellStart"/>
      <w:r>
        <w:rPr>
          <w:b/>
        </w:rPr>
        <w:t>Адрес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връщане</w:t>
      </w:r>
      <w:proofErr w:type="spellEnd"/>
      <w:r w:rsidR="00EB4B6B">
        <w:rPr>
          <w:b/>
        </w:rPr>
        <w:t>:</w:t>
      </w:r>
    </w:p>
    <w:p w14:paraId="7BA020F8" w14:textId="0A19EB7C" w:rsidR="002C4E87" w:rsidRDefault="001D7EA3" w:rsidP="00EB4B6B">
      <w:pPr>
        <w:spacing w:after="120"/>
      </w:pPr>
      <w:proofErr w:type="spellStart"/>
      <w:r>
        <w:t>Сана</w:t>
      </w:r>
      <w:proofErr w:type="spellEnd"/>
      <w:r>
        <w:t xml:space="preserve"> </w:t>
      </w:r>
      <w:proofErr w:type="spellStart"/>
      <w:r>
        <w:t>Трейд</w:t>
      </w:r>
      <w:proofErr w:type="spellEnd"/>
      <w:r>
        <w:t xml:space="preserve"> ООД</w:t>
      </w:r>
      <w:r w:rsidR="00EB4B6B">
        <w:t xml:space="preserve"> </w:t>
      </w:r>
      <w:proofErr w:type="spellStart"/>
      <w:r>
        <w:t>Телефон</w:t>
      </w:r>
      <w:proofErr w:type="spellEnd"/>
      <w:r>
        <w:t xml:space="preserve">: </w:t>
      </w:r>
      <w:r w:rsidR="009B62F5">
        <w:rPr>
          <w:lang w:val="bg-BG"/>
        </w:rPr>
        <w:t>0877077186</w:t>
      </w:r>
      <w:r>
        <w:br/>
      </w:r>
      <w:proofErr w:type="spellStart"/>
      <w:r>
        <w:t>Офис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Спиди</w:t>
      </w:r>
      <w:proofErr w:type="spellEnd"/>
      <w:r>
        <w:t xml:space="preserve"> ЗАПАДНА ПРОМИШЛЕНА ЗОНА No 2</w:t>
      </w:r>
      <w:r w:rsidR="00EB4B6B">
        <w:t xml:space="preserve"> </w:t>
      </w:r>
      <w:r>
        <w:t xml:space="preserve">9000 </w:t>
      </w:r>
      <w:proofErr w:type="spellStart"/>
      <w:r>
        <w:t>Варна</w:t>
      </w:r>
      <w:proofErr w:type="spellEnd"/>
      <w:r>
        <w:t xml:space="preserve">, </w:t>
      </w:r>
      <w:proofErr w:type="spellStart"/>
      <w:r>
        <w:t>България</w:t>
      </w:r>
      <w:proofErr w:type="spellEnd"/>
      <w:r w:rsidR="00EB4B6B">
        <w:br/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3800"/>
        <w:gridCol w:w="5056"/>
      </w:tblGrid>
      <w:tr w:rsidR="002C4E87" w14:paraId="2B392386" w14:textId="77777777" w:rsidTr="00EB4B6B">
        <w:tc>
          <w:tcPr>
            <w:tcW w:w="3800" w:type="dxa"/>
          </w:tcPr>
          <w:p w14:paraId="491DCAD2" w14:textId="77777777" w:rsidR="002C4E87" w:rsidRDefault="001D7EA3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фамилия</w:t>
            </w:r>
            <w:proofErr w:type="spellEnd"/>
            <w:r>
              <w:t>:</w:t>
            </w:r>
          </w:p>
        </w:tc>
        <w:tc>
          <w:tcPr>
            <w:tcW w:w="5056" w:type="dxa"/>
          </w:tcPr>
          <w:p w14:paraId="16FAB687" w14:textId="77777777" w:rsidR="002C4E87" w:rsidRDefault="001D7EA3">
            <w:r>
              <w:t>____________________________________________</w:t>
            </w:r>
          </w:p>
        </w:tc>
      </w:tr>
      <w:tr w:rsidR="002C4E87" w14:paraId="42359073" w14:textId="77777777" w:rsidTr="00EB4B6B">
        <w:tc>
          <w:tcPr>
            <w:tcW w:w="3800" w:type="dxa"/>
          </w:tcPr>
          <w:p w14:paraId="4A149449" w14:textId="77777777" w:rsidR="002C4E87" w:rsidRDefault="001D7EA3">
            <w:r>
              <w:t>Телефон:</w:t>
            </w:r>
          </w:p>
        </w:tc>
        <w:tc>
          <w:tcPr>
            <w:tcW w:w="5056" w:type="dxa"/>
          </w:tcPr>
          <w:p w14:paraId="12898EBC" w14:textId="77777777" w:rsidR="002C4E87" w:rsidRDefault="001D7EA3">
            <w:r>
              <w:t>____________________________________________</w:t>
            </w:r>
          </w:p>
        </w:tc>
      </w:tr>
      <w:tr w:rsidR="002C4E87" w14:paraId="558CC0A7" w14:textId="77777777" w:rsidTr="00EB4B6B">
        <w:tc>
          <w:tcPr>
            <w:tcW w:w="3800" w:type="dxa"/>
          </w:tcPr>
          <w:p w14:paraId="1BF35090" w14:textId="77777777" w:rsidR="002C4E87" w:rsidRDefault="001D7EA3">
            <w:r>
              <w:t>E-</w:t>
            </w:r>
            <w:r>
              <w:t>mail:</w:t>
            </w:r>
          </w:p>
        </w:tc>
        <w:tc>
          <w:tcPr>
            <w:tcW w:w="5056" w:type="dxa"/>
          </w:tcPr>
          <w:p w14:paraId="60667469" w14:textId="77777777" w:rsidR="002C4E87" w:rsidRDefault="001D7EA3">
            <w:r>
              <w:t>____________________________________________</w:t>
            </w:r>
          </w:p>
        </w:tc>
      </w:tr>
      <w:tr w:rsidR="002C4E87" w14:paraId="33759F92" w14:textId="77777777" w:rsidTr="00EB4B6B">
        <w:tc>
          <w:tcPr>
            <w:tcW w:w="3800" w:type="dxa"/>
          </w:tcPr>
          <w:p w14:paraId="13C79EB6" w14:textId="77777777" w:rsidR="002C4E87" w:rsidRDefault="001D7EA3">
            <w:r>
              <w:t>Номер на поръчка:</w:t>
            </w:r>
          </w:p>
        </w:tc>
        <w:tc>
          <w:tcPr>
            <w:tcW w:w="5056" w:type="dxa"/>
          </w:tcPr>
          <w:p w14:paraId="6C207000" w14:textId="77777777" w:rsidR="002C4E87" w:rsidRDefault="001D7EA3">
            <w:r>
              <w:t>____________________________________________</w:t>
            </w:r>
          </w:p>
        </w:tc>
      </w:tr>
      <w:tr w:rsidR="002C4E87" w14:paraId="0617297F" w14:textId="77777777" w:rsidTr="00EB4B6B">
        <w:tc>
          <w:tcPr>
            <w:tcW w:w="3800" w:type="dxa"/>
          </w:tcPr>
          <w:p w14:paraId="42776959" w14:textId="77777777" w:rsidR="002C4E87" w:rsidRDefault="001D7EA3">
            <w:r>
              <w:t>Дата на получаване:</w:t>
            </w:r>
          </w:p>
        </w:tc>
        <w:tc>
          <w:tcPr>
            <w:tcW w:w="5056" w:type="dxa"/>
          </w:tcPr>
          <w:p w14:paraId="7A1155D8" w14:textId="77777777" w:rsidR="002C4E87" w:rsidRDefault="001D7EA3">
            <w:r>
              <w:t>____ / ____ / ________</w:t>
            </w:r>
          </w:p>
        </w:tc>
      </w:tr>
      <w:tr w:rsidR="002C4E87" w14:paraId="472D87D5" w14:textId="77777777" w:rsidTr="00EB4B6B">
        <w:tc>
          <w:tcPr>
            <w:tcW w:w="3800" w:type="dxa"/>
          </w:tcPr>
          <w:p w14:paraId="419FA183" w14:textId="44CF873A" w:rsidR="002C4E87" w:rsidRDefault="001D7EA3">
            <w:r>
              <w:t xml:space="preserve">IBAN </w:t>
            </w:r>
          </w:p>
        </w:tc>
        <w:tc>
          <w:tcPr>
            <w:tcW w:w="5056" w:type="dxa"/>
          </w:tcPr>
          <w:p w14:paraId="2403F728" w14:textId="77777777" w:rsidR="002C4E87" w:rsidRDefault="001D7EA3">
            <w:r>
              <w:t>____________________________________________</w:t>
            </w:r>
          </w:p>
        </w:tc>
      </w:tr>
    </w:tbl>
    <w:p w14:paraId="38C0C91A" w14:textId="77777777" w:rsidR="002C4E87" w:rsidRDefault="002C4E87"/>
    <w:p w14:paraId="56EFB24D" w14:textId="77777777" w:rsidR="002C4E87" w:rsidRDefault="001D7EA3">
      <w:pPr>
        <w:spacing w:before="120" w:after="60"/>
      </w:pPr>
      <w:r>
        <w:rPr>
          <w:b/>
        </w:rPr>
        <w:t>Данни за върнатите продукти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19"/>
        <w:gridCol w:w="1722"/>
        <w:gridCol w:w="1715"/>
        <w:gridCol w:w="1979"/>
        <w:gridCol w:w="1721"/>
      </w:tblGrid>
      <w:tr w:rsidR="002C4E87" w14:paraId="3B343E2D" w14:textId="77777777" w:rsidTr="00EB4B6B">
        <w:trPr>
          <w:trHeight w:val="671"/>
          <w:jc w:val="center"/>
        </w:trPr>
        <w:tc>
          <w:tcPr>
            <w:tcW w:w="1728" w:type="dxa"/>
          </w:tcPr>
          <w:p w14:paraId="4498153B" w14:textId="77777777" w:rsidR="002C4E87" w:rsidRDefault="001D7EA3">
            <w:proofErr w:type="spellStart"/>
            <w:r>
              <w:rPr>
                <w:sz w:val="20"/>
              </w:rPr>
              <w:t>Продукт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Артикул</w:t>
            </w:r>
            <w:proofErr w:type="spellEnd"/>
          </w:p>
        </w:tc>
        <w:tc>
          <w:tcPr>
            <w:tcW w:w="1728" w:type="dxa"/>
          </w:tcPr>
          <w:p w14:paraId="1973496F" w14:textId="77777777" w:rsidR="002C4E87" w:rsidRDefault="001D7EA3">
            <w:r>
              <w:rPr>
                <w:sz w:val="20"/>
              </w:rPr>
              <w:t>Количество</w:t>
            </w:r>
          </w:p>
        </w:tc>
        <w:tc>
          <w:tcPr>
            <w:tcW w:w="1728" w:type="dxa"/>
          </w:tcPr>
          <w:p w14:paraId="76D4E85C" w14:textId="77777777" w:rsidR="002C4E87" w:rsidRDefault="001D7EA3">
            <w:r>
              <w:rPr>
                <w:sz w:val="20"/>
              </w:rPr>
              <w:t>Цена</w:t>
            </w:r>
          </w:p>
        </w:tc>
        <w:tc>
          <w:tcPr>
            <w:tcW w:w="1728" w:type="dxa"/>
          </w:tcPr>
          <w:p w14:paraId="60E304BC" w14:textId="77777777" w:rsidR="002C4E87" w:rsidRDefault="001D7EA3">
            <w:r>
              <w:rPr>
                <w:sz w:val="20"/>
              </w:rPr>
              <w:t>Основание (отказ/замяна/друго)</w:t>
            </w:r>
          </w:p>
        </w:tc>
        <w:tc>
          <w:tcPr>
            <w:tcW w:w="1728" w:type="dxa"/>
          </w:tcPr>
          <w:p w14:paraId="00398F1F" w14:textId="77777777" w:rsidR="002C4E87" w:rsidRDefault="001D7EA3">
            <w:r>
              <w:rPr>
                <w:sz w:val="20"/>
              </w:rPr>
              <w:t>Забележки</w:t>
            </w:r>
          </w:p>
        </w:tc>
      </w:tr>
      <w:tr w:rsidR="002C4E87" w14:paraId="599EA897" w14:textId="77777777">
        <w:trPr>
          <w:jc w:val="center"/>
        </w:trPr>
        <w:tc>
          <w:tcPr>
            <w:tcW w:w="1728" w:type="dxa"/>
          </w:tcPr>
          <w:p w14:paraId="5E421ABD" w14:textId="77777777" w:rsidR="002C4E87" w:rsidRDefault="002C4E87"/>
        </w:tc>
        <w:tc>
          <w:tcPr>
            <w:tcW w:w="1728" w:type="dxa"/>
          </w:tcPr>
          <w:p w14:paraId="2908BD72" w14:textId="77777777" w:rsidR="002C4E87" w:rsidRDefault="002C4E87"/>
        </w:tc>
        <w:tc>
          <w:tcPr>
            <w:tcW w:w="1728" w:type="dxa"/>
          </w:tcPr>
          <w:p w14:paraId="4F5890C2" w14:textId="77777777" w:rsidR="002C4E87" w:rsidRDefault="002C4E87"/>
        </w:tc>
        <w:tc>
          <w:tcPr>
            <w:tcW w:w="1728" w:type="dxa"/>
          </w:tcPr>
          <w:p w14:paraId="13B65439" w14:textId="77777777" w:rsidR="002C4E87" w:rsidRDefault="002C4E87"/>
        </w:tc>
        <w:tc>
          <w:tcPr>
            <w:tcW w:w="1728" w:type="dxa"/>
          </w:tcPr>
          <w:p w14:paraId="54C9B7D7" w14:textId="77777777" w:rsidR="002C4E87" w:rsidRDefault="002C4E87"/>
        </w:tc>
      </w:tr>
      <w:tr w:rsidR="002C4E87" w14:paraId="397664E0" w14:textId="77777777">
        <w:trPr>
          <w:jc w:val="center"/>
        </w:trPr>
        <w:tc>
          <w:tcPr>
            <w:tcW w:w="1728" w:type="dxa"/>
          </w:tcPr>
          <w:p w14:paraId="36B6A1DE" w14:textId="77777777" w:rsidR="002C4E87" w:rsidRDefault="002C4E87"/>
        </w:tc>
        <w:tc>
          <w:tcPr>
            <w:tcW w:w="1728" w:type="dxa"/>
          </w:tcPr>
          <w:p w14:paraId="176C828A" w14:textId="77777777" w:rsidR="002C4E87" w:rsidRDefault="002C4E87"/>
        </w:tc>
        <w:tc>
          <w:tcPr>
            <w:tcW w:w="1728" w:type="dxa"/>
          </w:tcPr>
          <w:p w14:paraId="38D8A726" w14:textId="77777777" w:rsidR="002C4E87" w:rsidRDefault="002C4E87"/>
        </w:tc>
        <w:tc>
          <w:tcPr>
            <w:tcW w:w="1728" w:type="dxa"/>
          </w:tcPr>
          <w:p w14:paraId="6A912D6D" w14:textId="77777777" w:rsidR="002C4E87" w:rsidRDefault="002C4E87"/>
        </w:tc>
        <w:tc>
          <w:tcPr>
            <w:tcW w:w="1728" w:type="dxa"/>
          </w:tcPr>
          <w:p w14:paraId="5E889985" w14:textId="77777777" w:rsidR="002C4E87" w:rsidRDefault="002C4E87"/>
        </w:tc>
      </w:tr>
      <w:tr w:rsidR="002C4E87" w14:paraId="2D7A5AF4" w14:textId="77777777">
        <w:trPr>
          <w:jc w:val="center"/>
        </w:trPr>
        <w:tc>
          <w:tcPr>
            <w:tcW w:w="1728" w:type="dxa"/>
          </w:tcPr>
          <w:p w14:paraId="0E08ABE3" w14:textId="77777777" w:rsidR="002C4E87" w:rsidRDefault="002C4E87"/>
        </w:tc>
        <w:tc>
          <w:tcPr>
            <w:tcW w:w="1728" w:type="dxa"/>
          </w:tcPr>
          <w:p w14:paraId="7DB6D404" w14:textId="77777777" w:rsidR="002C4E87" w:rsidRDefault="002C4E87"/>
        </w:tc>
        <w:tc>
          <w:tcPr>
            <w:tcW w:w="1728" w:type="dxa"/>
          </w:tcPr>
          <w:p w14:paraId="69F09244" w14:textId="77777777" w:rsidR="002C4E87" w:rsidRDefault="002C4E87"/>
        </w:tc>
        <w:tc>
          <w:tcPr>
            <w:tcW w:w="1728" w:type="dxa"/>
          </w:tcPr>
          <w:p w14:paraId="4D281B6F" w14:textId="77777777" w:rsidR="002C4E87" w:rsidRDefault="002C4E87"/>
        </w:tc>
        <w:tc>
          <w:tcPr>
            <w:tcW w:w="1728" w:type="dxa"/>
          </w:tcPr>
          <w:p w14:paraId="16B15E46" w14:textId="77777777" w:rsidR="002C4E87" w:rsidRDefault="002C4E87"/>
        </w:tc>
      </w:tr>
      <w:tr w:rsidR="002C4E87" w14:paraId="5CD76C90" w14:textId="77777777">
        <w:trPr>
          <w:jc w:val="center"/>
        </w:trPr>
        <w:tc>
          <w:tcPr>
            <w:tcW w:w="1728" w:type="dxa"/>
          </w:tcPr>
          <w:p w14:paraId="4A000CF8" w14:textId="77777777" w:rsidR="002C4E87" w:rsidRDefault="002C4E87"/>
        </w:tc>
        <w:tc>
          <w:tcPr>
            <w:tcW w:w="1728" w:type="dxa"/>
          </w:tcPr>
          <w:p w14:paraId="7EFE671F" w14:textId="77777777" w:rsidR="002C4E87" w:rsidRDefault="002C4E87"/>
        </w:tc>
        <w:tc>
          <w:tcPr>
            <w:tcW w:w="1728" w:type="dxa"/>
          </w:tcPr>
          <w:p w14:paraId="00C71916" w14:textId="77777777" w:rsidR="002C4E87" w:rsidRDefault="002C4E87"/>
        </w:tc>
        <w:tc>
          <w:tcPr>
            <w:tcW w:w="1728" w:type="dxa"/>
          </w:tcPr>
          <w:p w14:paraId="711A082D" w14:textId="77777777" w:rsidR="002C4E87" w:rsidRDefault="002C4E87"/>
        </w:tc>
        <w:tc>
          <w:tcPr>
            <w:tcW w:w="1728" w:type="dxa"/>
          </w:tcPr>
          <w:p w14:paraId="0EB8A67B" w14:textId="77777777" w:rsidR="002C4E87" w:rsidRDefault="002C4E87"/>
        </w:tc>
      </w:tr>
    </w:tbl>
    <w:p w14:paraId="172D0751" w14:textId="77777777" w:rsidR="002C4E87" w:rsidRDefault="001D7EA3">
      <w:pPr>
        <w:spacing w:before="120" w:after="60"/>
      </w:pPr>
      <w:proofErr w:type="spellStart"/>
      <w:r>
        <w:rPr>
          <w:b/>
        </w:rPr>
        <w:t>Декларация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клиента</w:t>
      </w:r>
      <w:proofErr w:type="spellEnd"/>
    </w:p>
    <w:p w14:paraId="357E6AAB" w14:textId="77777777" w:rsidR="002C4E87" w:rsidRDefault="001D7EA3">
      <w:pPr>
        <w:spacing w:after="120"/>
      </w:pPr>
      <w:r>
        <w:t xml:space="preserve">С </w:t>
      </w:r>
      <w:proofErr w:type="spellStart"/>
      <w:r>
        <w:t>подписването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настоящия</w:t>
      </w:r>
      <w:proofErr w:type="spellEnd"/>
      <w:r>
        <w:t xml:space="preserve"> формуляр </w:t>
      </w:r>
      <w:r>
        <w:t>декларирам, че връщаните продукти са в търговски вид, без следи от употреба, със запазена оригинална опаковка и защитни елементи, освен ако връщането е поради несъответствие/дефект, за което съм описал подробно обстоятелствата.</w:t>
      </w:r>
    </w:p>
    <w:tbl>
      <w:tblPr>
        <w:tblW w:w="10450" w:type="dxa"/>
        <w:jc w:val="center"/>
        <w:tblLook w:val="04A0" w:firstRow="1" w:lastRow="0" w:firstColumn="1" w:lastColumn="0" w:noHBand="0" w:noVBand="1"/>
      </w:tblPr>
      <w:tblGrid>
        <w:gridCol w:w="5225"/>
        <w:gridCol w:w="5225"/>
      </w:tblGrid>
      <w:tr w:rsidR="002C4E87" w14:paraId="256744D6" w14:textId="77777777" w:rsidTr="00EB4B6B">
        <w:trPr>
          <w:trHeight w:val="252"/>
          <w:jc w:val="center"/>
        </w:trPr>
        <w:tc>
          <w:tcPr>
            <w:tcW w:w="5225" w:type="dxa"/>
          </w:tcPr>
          <w:p w14:paraId="4DCEFD75" w14:textId="77777777" w:rsidR="002C4E87" w:rsidRDefault="001D7EA3">
            <w:proofErr w:type="spellStart"/>
            <w:r>
              <w:t>Дата</w:t>
            </w:r>
            <w:proofErr w:type="spellEnd"/>
            <w:r>
              <w:t>: ____ / ____ / ________</w:t>
            </w:r>
          </w:p>
        </w:tc>
        <w:tc>
          <w:tcPr>
            <w:tcW w:w="5225" w:type="dxa"/>
          </w:tcPr>
          <w:p w14:paraId="18DE5B75" w14:textId="77777777" w:rsidR="002C4E87" w:rsidRDefault="001D7EA3">
            <w:r>
              <w:t>Подпис: _____________________________</w:t>
            </w:r>
          </w:p>
        </w:tc>
      </w:tr>
      <w:tr w:rsidR="002C4E87" w14:paraId="463519E0" w14:textId="77777777" w:rsidTr="00EB4B6B">
        <w:trPr>
          <w:trHeight w:val="409"/>
          <w:jc w:val="center"/>
        </w:trPr>
        <w:tc>
          <w:tcPr>
            <w:tcW w:w="5225" w:type="dxa"/>
          </w:tcPr>
          <w:p w14:paraId="05C89B77" w14:textId="77777777" w:rsidR="002C4E87" w:rsidRDefault="001D7EA3">
            <w:r>
              <w:t>Име: ________________________________</w:t>
            </w:r>
          </w:p>
        </w:tc>
        <w:tc>
          <w:tcPr>
            <w:tcW w:w="5225" w:type="dxa"/>
          </w:tcPr>
          <w:p w14:paraId="7C00CFE9" w14:textId="77777777" w:rsidR="002C4E87" w:rsidRDefault="001D7EA3">
            <w:r>
              <w:t>Място: _______________________________</w:t>
            </w:r>
          </w:p>
        </w:tc>
      </w:tr>
    </w:tbl>
    <w:p w14:paraId="7E2E8681" w14:textId="77777777" w:rsidR="001D7EA3" w:rsidRDefault="001D7EA3"/>
    <w:sectPr w:rsidR="001D7E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7EA3"/>
    <w:rsid w:val="0029639D"/>
    <w:rsid w:val="002C4E87"/>
    <w:rsid w:val="00326F90"/>
    <w:rsid w:val="009B62F5"/>
    <w:rsid w:val="00AA1D8D"/>
    <w:rsid w:val="00B47730"/>
    <w:rsid w:val="00CB0664"/>
    <w:rsid w:val="00EB4B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239206"/>
  <w14:defaultImageDpi w14:val="300"/>
  <w15:docId w15:val="{9F4548CC-2D69-4C3B-BDE7-E046AF9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hristiyan dobrev</cp:lastModifiedBy>
  <cp:revision>3</cp:revision>
  <dcterms:created xsi:type="dcterms:W3CDTF">2013-12-23T23:15:00Z</dcterms:created>
  <dcterms:modified xsi:type="dcterms:W3CDTF">2026-01-28T19:41:00Z</dcterms:modified>
  <cp:category/>
</cp:coreProperties>
</file>